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71F65" w14:textId="77777777" w:rsidR="00391E5D" w:rsidRPr="00092F2E" w:rsidRDefault="00391E5D">
      <w:pPr>
        <w:pStyle w:val="Name"/>
        <w:rPr>
          <w:lang w:val="fr-CA"/>
        </w:rPr>
      </w:pPr>
      <w:bookmarkStart w:id="0" w:name="_GoBack"/>
      <w:bookmarkEnd w:id="0"/>
    </w:p>
    <w:p w14:paraId="735C3E8E" w14:textId="77777777" w:rsidR="00605994" w:rsidRPr="00092F2E" w:rsidRDefault="002975BF">
      <w:pPr>
        <w:pStyle w:val="ContactInfo"/>
        <w:rPr>
          <w:szCs w:val="24"/>
          <w:lang w:val="fr-CA"/>
        </w:rPr>
      </w:pPr>
      <w:r w:rsidRPr="00092F2E">
        <w:rPr>
          <w:noProof/>
          <w:lang w:eastAsia="en-US"/>
        </w:rPr>
        <w:drawing>
          <wp:inline distT="0" distB="0" distL="0" distR="0" wp14:anchorId="6D429261" wp14:editId="2DF68415">
            <wp:extent cx="1359535" cy="1359535"/>
            <wp:effectExtent l="0" t="0" r="12065" b="12065"/>
            <wp:docPr id="1" name="Picture 1" descr="/Users/juliemontpetit/Documents/QPAT 2017/more QPAT 2017/QP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uliemontpetit/Documents/QPAT 2017/more QPAT 2017/QPA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lang w:val="fr-CA"/>
        </w:rPr>
        <w:alias w:val="Enter Date:"/>
        <w:tag w:val="Enter Date:"/>
        <w:id w:val="-249270345"/>
        <w:placeholder>
          <w:docPart w:val="9571CA8C3224BB4F9B700586CB21EEC2"/>
        </w:placeholder>
        <w:temporary/>
        <w:showingPlcHdr/>
      </w:sdtPr>
      <w:sdtEndPr/>
      <w:sdtContent>
        <w:p w14:paraId="34D8B7C3" w14:textId="77777777" w:rsidR="00605994" w:rsidRPr="00092F2E" w:rsidRDefault="00391E5D">
          <w:pPr>
            <w:pStyle w:val="Date"/>
            <w:rPr>
              <w:lang w:val="fr-CA"/>
            </w:rPr>
          </w:pPr>
          <w:r w:rsidRPr="00092F2E">
            <w:rPr>
              <w:lang w:val="fr-CA"/>
            </w:rPr>
            <w:t>Date</w:t>
          </w:r>
        </w:p>
      </w:sdtContent>
    </w:sdt>
    <w:sdt>
      <w:sdtPr>
        <w:rPr>
          <w:lang w:val="fr-CA"/>
        </w:rPr>
        <w:alias w:val="Enter Recipient:"/>
        <w:tag w:val="Enter Recipient:"/>
        <w:id w:val="584421075"/>
        <w:placeholder>
          <w:docPart w:val="826A9542CD6F044E97FD0F46738D3A7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p w14:paraId="790E7626" w14:textId="2594279C" w:rsidR="00391E5D" w:rsidRPr="00092F2E" w:rsidRDefault="00092F2E">
          <w:pPr>
            <w:pStyle w:val="Address"/>
            <w:rPr>
              <w:lang w:val="fr-CA"/>
            </w:rPr>
          </w:pPr>
          <w:r>
            <w:rPr>
              <w:lang w:val="fr-CA"/>
            </w:rPr>
            <w:t>Destinataire</w:t>
          </w:r>
        </w:p>
      </w:sdtContent>
    </w:sdt>
    <w:p w14:paraId="2CF97864" w14:textId="6B2DD7BB" w:rsidR="00A93E46" w:rsidRPr="00092F2E" w:rsidRDefault="00092F2E" w:rsidP="00A93E46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  <w:lang w:val="fr-CA"/>
        </w:rPr>
      </w:pPr>
      <w:r>
        <w:rPr>
          <w:lang w:val="fr-CA"/>
        </w:rPr>
        <w:t>Objet </w:t>
      </w:r>
      <w:r w:rsidR="00391E5D" w:rsidRPr="00092F2E">
        <w:rPr>
          <w:lang w:val="fr-CA"/>
        </w:rPr>
        <w:t>:</w:t>
      </w:r>
      <w:r w:rsidR="00551DDF" w:rsidRPr="00092F2E">
        <w:rPr>
          <w:lang w:val="fr-CA"/>
        </w:rPr>
        <w:t xml:space="preserve"> </w:t>
      </w:r>
      <w:r w:rsidR="00A93E46" w:rsidRPr="00092F2E">
        <w:rPr>
          <w:b/>
          <w:sz w:val="22"/>
          <w:szCs w:val="22"/>
          <w:lang w:val="fr-CA"/>
        </w:rPr>
        <w:t>U</w:t>
      </w:r>
      <w:r>
        <w:rPr>
          <w:b/>
          <w:sz w:val="22"/>
          <w:szCs w:val="22"/>
          <w:lang w:val="fr-CA"/>
        </w:rPr>
        <w:t>tilisation des jours de congé de maladie pour prolonger un congé prévu au chapitre</w:t>
      </w:r>
      <w:r w:rsidR="00A93E46" w:rsidRPr="00092F2E">
        <w:rPr>
          <w:b/>
          <w:sz w:val="22"/>
          <w:szCs w:val="22"/>
          <w:lang w:val="fr-CA"/>
        </w:rPr>
        <w:t xml:space="preserve"> 5-13.00</w:t>
      </w:r>
    </w:p>
    <w:p w14:paraId="52982D97" w14:textId="73F8771A" w:rsidR="00A93E46" w:rsidRPr="00092F2E" w:rsidRDefault="00092F2E" w:rsidP="00A93E46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Madame ou Monsieur,</w:t>
      </w:r>
    </w:p>
    <w:p w14:paraId="19D2794D" w14:textId="072BB2E2" w:rsidR="00A93E46" w:rsidRPr="00092F2E" w:rsidRDefault="00092F2E" w:rsidP="00A93E46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Conformément à la clause </w:t>
      </w:r>
      <w:r w:rsidR="00A93E46" w:rsidRPr="00092F2E">
        <w:rPr>
          <w:sz w:val="22"/>
          <w:szCs w:val="22"/>
          <w:lang w:val="fr-CA"/>
        </w:rPr>
        <w:t xml:space="preserve">5-10.31d), </w:t>
      </w:r>
      <w:r w:rsidR="00327450">
        <w:rPr>
          <w:sz w:val="22"/>
          <w:szCs w:val="22"/>
          <w:lang w:val="fr-CA"/>
        </w:rPr>
        <w:t xml:space="preserve">veuillez prendre avis que j’utiliserai </w:t>
      </w:r>
      <w:r w:rsidR="00A93E46" w:rsidRPr="00092F2E">
        <w:rPr>
          <w:sz w:val="22"/>
          <w:szCs w:val="22"/>
          <w:lang w:val="fr-CA"/>
        </w:rPr>
        <w:t xml:space="preserve">__ </w:t>
      </w:r>
      <w:r w:rsidR="00327450">
        <w:rPr>
          <w:sz w:val="22"/>
          <w:szCs w:val="22"/>
          <w:lang w:val="fr-CA"/>
        </w:rPr>
        <w:t xml:space="preserve">jours de congé de maladie à mon crédit afin de prolonger mon congé de maternité </w:t>
      </w:r>
      <w:r w:rsidR="00A93E46" w:rsidRPr="00092F2E">
        <w:rPr>
          <w:sz w:val="22"/>
          <w:szCs w:val="22"/>
          <w:lang w:val="fr-CA"/>
        </w:rPr>
        <w:t>(o</w:t>
      </w:r>
      <w:r w:rsidR="00327450">
        <w:rPr>
          <w:sz w:val="22"/>
          <w:szCs w:val="22"/>
          <w:lang w:val="fr-CA"/>
        </w:rPr>
        <w:t>u un congé spécial, ou des congés liés à la paternité ou à l’adoption sans traitement, selon le cas</w:t>
      </w:r>
      <w:r w:rsidR="00A93E46" w:rsidRPr="00092F2E">
        <w:rPr>
          <w:sz w:val="22"/>
          <w:szCs w:val="22"/>
          <w:lang w:val="fr-CA"/>
        </w:rPr>
        <w:t xml:space="preserve">), </w:t>
      </w:r>
      <w:r w:rsidR="00327450">
        <w:rPr>
          <w:sz w:val="22"/>
          <w:szCs w:val="22"/>
          <w:lang w:val="fr-CA"/>
        </w:rPr>
        <w:t>du __________ au</w:t>
      </w:r>
      <w:r w:rsidR="00892DE1">
        <w:rPr>
          <w:sz w:val="22"/>
          <w:szCs w:val="22"/>
          <w:lang w:val="fr-CA"/>
        </w:rPr>
        <w:t> </w:t>
      </w:r>
      <w:r w:rsidR="00A93E46" w:rsidRPr="00092F2E">
        <w:rPr>
          <w:sz w:val="22"/>
          <w:szCs w:val="22"/>
          <w:lang w:val="fr-CA"/>
        </w:rPr>
        <w:t>__________.</w:t>
      </w:r>
    </w:p>
    <w:p w14:paraId="5FC99749" w14:textId="5307628F" w:rsidR="00327450" w:rsidRPr="00610DC7" w:rsidRDefault="00327450" w:rsidP="00327450">
      <w:pPr>
        <w:pStyle w:val="Closing"/>
        <w:rPr>
          <w:lang w:val="fr-CA"/>
        </w:rPr>
      </w:pPr>
      <w:r>
        <w:rPr>
          <w:lang w:val="fr-CA"/>
        </w:rPr>
        <w:t>Je vous prie d’agréer, Madame ou Monsieur, mes salutations distinguées.</w:t>
      </w:r>
    </w:p>
    <w:p w14:paraId="53BDC7AD" w14:textId="77777777" w:rsidR="00327450" w:rsidRPr="00EA2B2D" w:rsidRDefault="00327450" w:rsidP="00327450">
      <w:pPr>
        <w:pStyle w:val="Signature"/>
        <w:rPr>
          <w:lang w:val="fr-CA"/>
        </w:rPr>
      </w:pPr>
      <w:r>
        <w:rPr>
          <w:lang w:val="fr-CA"/>
        </w:rPr>
        <w:t>Nom</w:t>
      </w:r>
    </w:p>
    <w:p w14:paraId="32A210DD" w14:textId="77777777" w:rsidR="00327450" w:rsidRPr="00EA2B2D" w:rsidRDefault="00327450" w:rsidP="00327450">
      <w:pPr>
        <w:pStyle w:val="Signature"/>
        <w:rPr>
          <w:lang w:val="fr-CA"/>
        </w:rPr>
      </w:pPr>
      <w:r>
        <w:rPr>
          <w:lang w:val="fr-CA"/>
        </w:rPr>
        <w:t>Adresse postale</w:t>
      </w:r>
    </w:p>
    <w:p w14:paraId="212A426A" w14:textId="5131BE54" w:rsidR="00551DDF" w:rsidRPr="00092F2E" w:rsidRDefault="00327450" w:rsidP="00327450">
      <w:pPr>
        <w:pStyle w:val="Closing"/>
        <w:rPr>
          <w:lang w:val="fr-CA"/>
        </w:rPr>
      </w:pPr>
      <w:r>
        <w:rPr>
          <w:lang w:val="fr-CA"/>
        </w:rPr>
        <w:t>c. c. : syndicat local</w:t>
      </w:r>
    </w:p>
    <w:sectPr w:rsidR="00551DDF" w:rsidRPr="00092F2E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045A" w14:textId="77777777" w:rsidR="00B07BCB" w:rsidRDefault="00B07BCB">
      <w:pPr>
        <w:spacing w:after="0" w:line="240" w:lineRule="auto"/>
      </w:pPr>
      <w:r>
        <w:separator/>
      </w:r>
    </w:p>
  </w:endnote>
  <w:endnote w:type="continuationSeparator" w:id="0">
    <w:p w14:paraId="2681AE0D" w14:textId="77777777" w:rsidR="00B07BCB" w:rsidRDefault="00B0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9EBD1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D2406" w14:textId="77777777" w:rsidR="00B07BCB" w:rsidRDefault="00B07BCB">
      <w:pPr>
        <w:spacing w:after="0" w:line="240" w:lineRule="auto"/>
      </w:pPr>
      <w:r>
        <w:separator/>
      </w:r>
    </w:p>
  </w:footnote>
  <w:footnote w:type="continuationSeparator" w:id="0">
    <w:p w14:paraId="5E8C8C5D" w14:textId="77777777" w:rsidR="00B07BCB" w:rsidRDefault="00B0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001F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A674914" wp14:editId="176B73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792B4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674914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">
              <v:shape id="Frame 3" o:spid="_x0000_s1027" style="position:absolute;left:1333;width:73152;height:96012;visibility:visible;mso-wrap-style:square;v-text-anchor:middle" coordsize="7315200,960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EoMQA&#10;AADaAAAADwAAAGRycy9kb3ducmV2LnhtbESPT2sCMRTE70K/Q3iFXopmXa3IapTS0mI9FPx/fSTP&#10;3aWblyVJdfvtm0LB4zAzv2Hmy8424kI+1I4VDAcZCGLtTM2lgv3urT8FESKywcYxKfihAMvFXW+O&#10;hXFX3tBlG0uRIBwKVFDF2BZSBl2RxTBwLXHyzs5bjEn6UhqP1wS3jcyzbCIt1pwWKmzppSL9tf22&#10;Ct4fX/1w/ZHb8f7poMcnnXv8PCr1cN89z0BE6uIt/N9eGQUj+Lu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hKDEAAAA2gAAAA8AAAAAAAAAAAAAAAAAmAIAAGRycy9k&#10;b3ducmV2LnhtbFBLBQYAAAAABAAEAPUAAACJAwAAAAA=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iS8IA&#10;AADaAAAADwAAAGRycy9kb3ducmV2LnhtbESPT4vCMBTE7wt+h/AEb2uq6CLVWKS44M31D6i3R/Ns&#10;S5uX0mS1+uk3grDHYWZ+wyySztTiRq0rLSsYDSMQxJnVJecKjofvzxkI55E11pZJwYMcJMvexwJj&#10;be+8o9ve5yJA2MWooPC+iaV0WUEG3dA2xMG72tagD7LNpW7xHuCmluMo+pIGSw4LBTaUFpRV+1+j&#10;IH3KXclRunZUVz/n0/Sit8epUoN+t5qD8NT5//C7vdEKJvC6E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6JLwgAAANoAAAAPAAAAAAAAAAAAAAAAAJgCAABkcnMvZG93&#10;bnJldi54bWxQSwUGAAAAAAQABAD1AAAAhwM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93792B4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2FB3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027FF67" wp14:editId="697DC6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AD2E6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027FF67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">
              <v:shape id="Frame 8" o:spid="_x0000_s1030" style="position:absolute;left:1333;width:73152;height:96012;visibility:visible;mso-wrap-style:square;v-text-anchor:middle" coordsize="7315200,960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W0cEA&#10;AADaAAAADwAAAGRycy9kb3ducmV2LnhtbERPz2vCMBS+C/4P4Qm7yEwtOqQzylA2nAdh1W3XR/LW&#10;ljUvJcm0/vfLQfD48f1ernvbijP50DhWMJ1kIIi1Mw1XCk7H18cFiBCRDbaOScGVAqxXw8ESC+Mu&#10;/EHnMlYihXAoUEEdY1dIGXRNFsPEdcSJ+3HeYkzQV9J4vKRw28o8y56kxYZTQ40dbWrSv+WfVfA2&#10;3vrp/j23s9P8U8++de7x8KXUw6h/eQYRqY938c29MwrS1nQl3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iFtHBAAAA2gAAAA8AAAAAAAAAAAAAAAAAmAIAAGRycy9kb3du&#10;cmV2LnhtbFBLBQYAAAAABAAEAPUAAACGAwAAAAA=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08PMIA&#10;AADaAAAADwAAAGRycy9kb3ducmV2LnhtbESPS4vCQBCE74L/YWjBm04UfJB1DBIUvLk+wN1bk+lN&#10;QjI9ITNq3F/vLCx4LKrqK2qVdKYWd2pdaVnBZByBIM6sLjlXcDnvRksQziNrrC2Tgic5SNb93gpj&#10;bR98pPvJ5yJA2MWooPC+iaV0WUEG3dg2xMH7sa1BH2SbS93iI8BNLadRNJcGSw4LBTaUFpRVp5tR&#10;kP7KY8lRunVUV59f19m3PlxmSg0H3eYDhKfOv8P/7b1WsIC/K+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Tw8wgAAANoAAAAPAAAAAAAAAAAAAAAAAJgCAABkcnMvZG93&#10;bnJldi54bWxQSwUGAAAAAAQABAD1AAAAhwM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DAAD2E6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BF"/>
    <w:rsid w:val="00092F2E"/>
    <w:rsid w:val="002975BF"/>
    <w:rsid w:val="002A7B9F"/>
    <w:rsid w:val="003038D9"/>
    <w:rsid w:val="00327450"/>
    <w:rsid w:val="003319B5"/>
    <w:rsid w:val="0035414F"/>
    <w:rsid w:val="00391E5D"/>
    <w:rsid w:val="005129FB"/>
    <w:rsid w:val="00551DDF"/>
    <w:rsid w:val="00605994"/>
    <w:rsid w:val="00657397"/>
    <w:rsid w:val="00675A42"/>
    <w:rsid w:val="007978CA"/>
    <w:rsid w:val="00892DE1"/>
    <w:rsid w:val="00917D1D"/>
    <w:rsid w:val="009D0C78"/>
    <w:rsid w:val="00A93E46"/>
    <w:rsid w:val="00B07BCB"/>
    <w:rsid w:val="00B83831"/>
    <w:rsid w:val="00B83A8B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6028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9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71CA8C3224BB4F9B700586CB21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D729-64BC-174D-A250-B5E01AE08B64}"/>
      </w:docPartPr>
      <w:docPartBody>
        <w:p w:rsidR="003F2E71" w:rsidRDefault="00D0431B">
          <w:pPr>
            <w:pStyle w:val="9571CA8C3224BB4F9B700586CB21EEC2"/>
          </w:pPr>
          <w:r>
            <w:t>Date</w:t>
          </w:r>
        </w:p>
      </w:docPartBody>
    </w:docPart>
    <w:docPart>
      <w:docPartPr>
        <w:name w:val="826A9542CD6F044E97FD0F46738D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3727-387F-0844-9BB4-49D51E059FC1}"/>
      </w:docPartPr>
      <w:docPartBody>
        <w:p w:rsidR="003F2E71" w:rsidRDefault="00D0431B">
          <w:pPr>
            <w:pStyle w:val="826A9542CD6F044E97FD0F46738D3A7B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B"/>
    <w:rsid w:val="003F2E71"/>
    <w:rsid w:val="00D0431B"/>
    <w:rsid w:val="00E005B0"/>
    <w:rsid w:val="00F2546F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C74B8B75BBE4A846C7511734F039B">
    <w:name w:val="F4EC74B8B75BBE4A846C7511734F039B"/>
  </w:style>
  <w:style w:type="paragraph" w:customStyle="1" w:styleId="FA0FD15A5C7B94498E69DCA2165A866F">
    <w:name w:val="FA0FD15A5C7B94498E69DCA2165A866F"/>
  </w:style>
  <w:style w:type="paragraph" w:customStyle="1" w:styleId="D63DACCECFB632498E08E058BEF06943">
    <w:name w:val="D63DACCECFB632498E08E058BEF06943"/>
  </w:style>
  <w:style w:type="paragraph" w:customStyle="1" w:styleId="38109681D5CA6A49AF0303436BDF1529">
    <w:name w:val="38109681D5CA6A49AF0303436BDF1529"/>
  </w:style>
  <w:style w:type="paragraph" w:customStyle="1" w:styleId="9571CA8C3224BB4F9B700586CB21EEC2">
    <w:name w:val="9571CA8C3224BB4F9B700586CB21EEC2"/>
  </w:style>
  <w:style w:type="paragraph" w:customStyle="1" w:styleId="826A9542CD6F044E97FD0F46738D3A7B">
    <w:name w:val="826A9542CD6F044E97FD0F46738D3A7B"/>
  </w:style>
  <w:style w:type="paragraph" w:customStyle="1" w:styleId="6A9E98D9C4010A4FBA09E7DF0DD8BA3C">
    <w:name w:val="6A9E98D9C4010A4FBA09E7DF0DD8BA3C"/>
  </w:style>
  <w:style w:type="paragraph" w:customStyle="1" w:styleId="0848FB20A1A040468FAE75D0FC051397">
    <w:name w:val="0848FB20A1A040468FAE75D0FC051397"/>
  </w:style>
  <w:style w:type="paragraph" w:customStyle="1" w:styleId="2F4122B1C157FD4A8EE0B19567075C23">
    <w:name w:val="2F4122B1C157FD4A8EE0B19567075C23"/>
  </w:style>
  <w:style w:type="paragraph" w:customStyle="1" w:styleId="147CEA8F8B165740A1D01E4CC6466DA5">
    <w:name w:val="147CEA8F8B165740A1D01E4CC6466DA5"/>
  </w:style>
  <w:style w:type="paragraph" w:customStyle="1" w:styleId="E7C78C13647104469CDA2C8DA5C44BC8">
    <w:name w:val="E7C78C13647104469CDA2C8DA5C44BC8"/>
  </w:style>
  <w:style w:type="paragraph" w:customStyle="1" w:styleId="BCCADCEA0D442347B2178587042B4ED4">
    <w:name w:val="BCCADCEA0D442347B2178587042B4ED4"/>
  </w:style>
  <w:style w:type="paragraph" w:customStyle="1" w:styleId="8427B8550EA2104CA5EE35734EB3F579">
    <w:name w:val="8427B8550EA2104CA5EE35734EB3F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Montpetit</dc:creator>
  <cp:keywords>Destinataire</cp:keywords>
  <dc:description/>
  <cp:lastModifiedBy>Julie Montpetit</cp:lastModifiedBy>
  <cp:revision>2</cp:revision>
  <dcterms:created xsi:type="dcterms:W3CDTF">2017-12-11T19:48:00Z</dcterms:created>
  <dcterms:modified xsi:type="dcterms:W3CDTF">2017-12-11T19:48:00Z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