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1F65" w14:textId="77777777" w:rsidR="00391E5D" w:rsidRDefault="00391E5D">
      <w:pPr>
        <w:pStyle w:val="Name"/>
      </w:pPr>
    </w:p>
    <w:p w14:paraId="735C3E8E" w14:textId="77777777" w:rsidR="00605994" w:rsidRDefault="002975BF">
      <w:pPr>
        <w:pStyle w:val="ContactInfo"/>
        <w:rPr>
          <w:szCs w:val="24"/>
        </w:rPr>
      </w:pPr>
      <w:r>
        <w:rPr>
          <w:noProof/>
          <w:lang w:eastAsia="en-US"/>
        </w:rPr>
        <w:drawing>
          <wp:inline distT="0" distB="0" distL="0" distR="0" wp14:anchorId="6D429261" wp14:editId="2DF68415">
            <wp:extent cx="1359535" cy="1359535"/>
            <wp:effectExtent l="0" t="0" r="12065" b="12065"/>
            <wp:docPr id="1" name="Picture 1" descr="/Users/juliemontpetit/Documents/QPAT 2017/more QPAT 2017/QP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uliemontpetit/Documents/QPAT 2017/more QPAT 2017/QPA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Enter Date:"/>
        <w:tag w:val="Enter Date:"/>
        <w:id w:val="-249270345"/>
        <w:placeholder>
          <w:docPart w:val="9571CA8C3224BB4F9B700586CB21EEC2"/>
        </w:placeholder>
        <w:temporary/>
        <w:showingPlcHdr/>
        <w15:appearance w15:val="hidden"/>
      </w:sdtPr>
      <w:sdtEndPr/>
      <w:sdtContent>
        <w:p w14:paraId="34D8B7C3" w14:textId="77777777" w:rsidR="00605994" w:rsidRDefault="00391E5D">
          <w:pPr>
            <w:pStyle w:val="Date"/>
          </w:pPr>
          <w:r>
            <w:t>Date</w:t>
          </w:r>
        </w:p>
      </w:sdtContent>
    </w:sdt>
    <w:sdt>
      <w:sdtPr>
        <w:alias w:val="Enter Recipient:"/>
        <w:tag w:val="Enter Recipient:"/>
        <w:id w:val="584421075"/>
        <w:placeholder>
          <w:docPart w:val="826A9542CD6F044E97FD0F46738D3A7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790E7626" w14:textId="77777777" w:rsidR="00391E5D" w:rsidRDefault="00391E5D">
          <w:pPr>
            <w:pStyle w:val="Address"/>
          </w:pPr>
          <w:r>
            <w:t>Recipient</w:t>
          </w:r>
        </w:p>
      </w:sdtContent>
    </w:sdt>
    <w:p w14:paraId="3AD7867E" w14:textId="2177D0E3" w:rsidR="00605994" w:rsidRDefault="00551DDF">
      <w:pPr>
        <w:pStyle w:val="Salutation"/>
      </w:pPr>
      <w:r>
        <w:t>Subject</w:t>
      </w:r>
      <w:r w:rsidR="00391E5D">
        <w:t>:</w:t>
      </w:r>
      <w:r w:rsidR="0072042A">
        <w:t xml:space="preserve"> Notice of Postponement of Vacation</w:t>
      </w:r>
    </w:p>
    <w:p w14:paraId="794F5ED2" w14:textId="77777777" w:rsidR="00551DDF" w:rsidRDefault="00551DDF" w:rsidP="00551DDF">
      <w:r>
        <w:t>Dear Sir or Madam:</w:t>
      </w:r>
    </w:p>
    <w:p w14:paraId="0C956491" w14:textId="1111D73B" w:rsidR="0072042A" w:rsidRPr="00551DDF" w:rsidRDefault="0072042A" w:rsidP="00551DDF">
      <w:r>
        <w:t>My maternity, paternity, or adoption leave coincides in part with the summer break (or “March” break)</w:t>
      </w:r>
      <w:r w:rsidR="004A06A6">
        <w:t>.  Here is my notice</w:t>
      </w:r>
      <w:bookmarkStart w:id="0" w:name="_GoBack"/>
      <w:bookmarkEnd w:id="0"/>
      <w:r>
        <w:t xml:space="preserve"> to postpone ___ days which would then be placed from __________ to __________ inclusively, all in conformity with clause 5-13.22.</w:t>
      </w:r>
    </w:p>
    <w:sdt>
      <w:sdtPr>
        <w:alias w:val="Enter Closing:"/>
        <w:tag w:val="Enter Closing:"/>
        <w:id w:val="-325672042"/>
        <w:placeholder>
          <w:docPart w:val="BCCADCEA0D442347B2178587042B4ED4"/>
        </w:placeholder>
        <w:temporary/>
        <w:showingPlcHdr/>
        <w15:appearance w15:val="hidden"/>
      </w:sdtPr>
      <w:sdtEndPr/>
      <w:sdtContent>
        <w:p w14:paraId="79DE4163" w14:textId="77777777" w:rsidR="00605994" w:rsidRDefault="00391E5D">
          <w:pPr>
            <w:pStyle w:val="Closing"/>
          </w:pPr>
          <w:r>
            <w:t>Sincerely,</w:t>
          </w:r>
        </w:p>
      </w:sdtContent>
    </w:sdt>
    <w:p w14:paraId="5E7F6F1F" w14:textId="77777777" w:rsidR="00551DDF" w:rsidRDefault="00551DDF" w:rsidP="009D0C78">
      <w:pPr>
        <w:pStyle w:val="Signature"/>
      </w:pPr>
      <w:r>
        <w:t xml:space="preserve">Name </w:t>
      </w:r>
    </w:p>
    <w:p w14:paraId="59D6D15A" w14:textId="77777777" w:rsidR="009D0C78" w:rsidRDefault="00551DDF" w:rsidP="009D0C78">
      <w:pPr>
        <w:pStyle w:val="Signature"/>
      </w:pPr>
      <w:r>
        <w:t>Mailing Address</w:t>
      </w:r>
    </w:p>
    <w:p w14:paraId="212A426A" w14:textId="77777777" w:rsidR="00551DDF" w:rsidRPr="00551DDF" w:rsidRDefault="00551DDF" w:rsidP="00551DDF">
      <w:proofErr w:type="gramStart"/>
      <w:r>
        <w:t>c.c. :</w:t>
      </w:r>
      <w:proofErr w:type="gramEnd"/>
      <w:r>
        <w:t xml:space="preserve"> Local Union</w:t>
      </w:r>
    </w:p>
    <w:sectPr w:rsidR="00551DDF" w:rsidRPr="00551DDF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B3537" w14:textId="77777777" w:rsidR="0055186D" w:rsidRDefault="0055186D">
      <w:pPr>
        <w:spacing w:after="0" w:line="240" w:lineRule="auto"/>
      </w:pPr>
      <w:r>
        <w:separator/>
      </w:r>
    </w:p>
  </w:endnote>
  <w:endnote w:type="continuationSeparator" w:id="0">
    <w:p w14:paraId="078CAAA1" w14:textId="77777777" w:rsidR="0055186D" w:rsidRDefault="0055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EBD1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A6FA" w14:textId="77777777" w:rsidR="0055186D" w:rsidRDefault="0055186D">
      <w:pPr>
        <w:spacing w:after="0" w:line="240" w:lineRule="auto"/>
      </w:pPr>
      <w:r>
        <w:separator/>
      </w:r>
    </w:p>
  </w:footnote>
  <w:footnote w:type="continuationSeparator" w:id="0">
    <w:p w14:paraId="443465C4" w14:textId="77777777" w:rsidR="0055186D" w:rsidRDefault="0055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001F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A674914" wp14:editId="176B73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792B4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674914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KHEVdwnBQAAnw8AAA4AAAAA&#10;AAAAAAAAAAAALAIAAGRycy9lMm9Eb2MueG1sUEsBAi0AFAAGAAgAAAAhACehUsjaAAAABgEAAA8A&#10;AAAAAAAAAAAAAAAAfwcAAGRycy9kb3ducmV2LnhtbFBLBQYAAAAABAAEAPMAAACGCAAAAAA=&#10;">
              <v:shape id="Frame 3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oSgxAAA&#10;ANoAAAAPAAAAZHJzL2Rvd25yZXYueG1sRI9PawIxFMTvQr9DeIVeimZdrchqlNLSYj0U/H99JM/d&#10;pZuXJUl1++2bQsHjMDO/YebLzjbiQj7UjhUMBxkIYu1MzaWC/e6tPwURIrLBxjEp+KEAy8Vdb46F&#10;cVfe0GUbS5EgHApUUMXYFlIGXZHFMHAtcfLOzluMSfpSGo/XBLeNzLNsIi3WnBYqbOmlIv21/bYK&#10;3h9f/XD9kdvx/umgxyede/w8KvVw3z3PQETq4i38314ZBSP4u5Ju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0aEoMQAAADaAAAADwAAAAAAAAAAAAAAAACXAgAAZHJzL2Rv&#10;d25yZXYueG1sUEsFBgAAAAAEAAQA9QAAAIg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6JLwgAA&#10;ANoAAAAPAAAAZHJzL2Rvd25yZXYueG1sRI9Pi8IwFMTvC36H8ARva6roItVYpLjgzfUPqLdH82xL&#10;m5fSZLX66TeCsMdhZn7DLJLO1OJGrSstKxgNIxDEmdUl5wqOh+/PGQjnkTXWlknBgxwky97HAmNt&#10;77yj297nIkDYxaig8L6JpXRZQQbd0DbEwbva1qAPss2lbvEe4KaW4yj6kgZLDgsFNpQWlFX7X6Mg&#10;fcpdyVG6dlRXP+fT9KK3x6lSg363moPw1Pn/8Lu90Qom8LoSboB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/okv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93792B4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2FB3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27FF67" wp14:editId="697DC6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AD2E6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027FF67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">
              <v:shape id="Frame 8" o:spid="_x0000_s1030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4hbRwQAA&#10;ANoAAAAPAAAAZHJzL2Rvd25yZXYueG1sRE/Pa8IwFL4L/g/hCbvITC06pDPKUDacB2HVbddH8taW&#10;NS8lybT+98tB8Pjx/V6ue9uKM/nQOFYwnWQgiLUzDVcKTsfXxwWIEJENto5JwZUCrFfDwRIL4y78&#10;QecyViKFcChQQR1jV0gZdE0Ww8R1xIn7cd5iTNBX0ni8pHDbyjzLnqTFhlNDjR1tatK/5Z9V8Dbe&#10;+un+Pbez0/xTz7517vHwpdTDqH95BhGpj3fxzb0zCtLWdCXd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IW0cEAAADaAAAADwAAAAAAAAAAAAAAAACXAgAAZHJzL2Rvd25y&#10;ZXYueG1sUEsFBgAAAAAEAAQA9QAAAIUDAAAAAA==&#10;" path="m0,0l7315200,,7315200,9601200,,9601200,,0xm190488,190488l190488,9410712,7124712,9410712,7124712,190488,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Tw8wgAA&#10;ANoAAAAPAAAAZHJzL2Rvd25yZXYueG1sRI9Li8JAEITvgv9haMGbThR8kHUMEhS8uT7A3VuT6U1C&#10;Mj0hM2rcX+8sLHgsquorapV0phZ3al1pWcFkHIEgzqwuOVdwOe9GSxDOI2usLZOCJzlI1v3eCmNt&#10;H3yk+8nnIkDYxaig8L6JpXRZQQbd2DbEwfuxrUEfZJtL3eIjwE0tp1E0lwZLDgsFNpQWlFWnm1GQ&#10;/spjyVG6dVRXn1/X2bc+XGZKDQfd5gOEp86/w//tvVawgL8r4QbI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tPDz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DAAD2E6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BF"/>
    <w:rsid w:val="002975BF"/>
    <w:rsid w:val="002A7B9F"/>
    <w:rsid w:val="003038D9"/>
    <w:rsid w:val="0035414F"/>
    <w:rsid w:val="00391E5D"/>
    <w:rsid w:val="003C1480"/>
    <w:rsid w:val="004732C4"/>
    <w:rsid w:val="004A06A6"/>
    <w:rsid w:val="0055186D"/>
    <w:rsid w:val="00551DDF"/>
    <w:rsid w:val="00605994"/>
    <w:rsid w:val="00657397"/>
    <w:rsid w:val="0072042A"/>
    <w:rsid w:val="00917D1D"/>
    <w:rsid w:val="009D0C78"/>
    <w:rsid w:val="00B83831"/>
    <w:rsid w:val="00C7244C"/>
    <w:rsid w:val="00D954C9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28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ontpetit/Library/Containers/com.microsoft.Word/Data/Library/Caches/1033/TM10002072/Bold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1CA8C3224BB4F9B700586CB21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D729-64BC-174D-A250-B5E01AE08B64}"/>
      </w:docPartPr>
      <w:docPartBody>
        <w:p w:rsidR="00E625EE" w:rsidRDefault="00D0431B">
          <w:pPr>
            <w:pStyle w:val="9571CA8C3224BB4F9B700586CB21EEC2"/>
          </w:pPr>
          <w:r>
            <w:t>Date</w:t>
          </w:r>
        </w:p>
      </w:docPartBody>
    </w:docPart>
    <w:docPart>
      <w:docPartPr>
        <w:name w:val="826A9542CD6F044E97FD0F46738D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3727-387F-0844-9BB4-49D51E059FC1}"/>
      </w:docPartPr>
      <w:docPartBody>
        <w:p w:rsidR="00E625EE" w:rsidRDefault="00D0431B">
          <w:pPr>
            <w:pStyle w:val="826A9542CD6F044E97FD0F46738D3A7B"/>
          </w:pPr>
          <w:r>
            <w:t>Recipient</w:t>
          </w:r>
        </w:p>
      </w:docPartBody>
    </w:docPart>
    <w:docPart>
      <w:docPartPr>
        <w:name w:val="BCCADCEA0D442347B2178587042B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55E5-FC56-CD4E-B414-28CAB4F7AA03}"/>
      </w:docPartPr>
      <w:docPartBody>
        <w:p w:rsidR="00E625EE" w:rsidRDefault="00D0431B">
          <w:pPr>
            <w:pStyle w:val="BCCADCEA0D442347B2178587042B4ED4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B"/>
    <w:rsid w:val="00D0431B"/>
    <w:rsid w:val="00E625EE"/>
    <w:rsid w:val="00E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C74B8B75BBE4A846C7511734F039B">
    <w:name w:val="F4EC74B8B75BBE4A846C7511734F039B"/>
  </w:style>
  <w:style w:type="paragraph" w:customStyle="1" w:styleId="FA0FD15A5C7B94498E69DCA2165A866F">
    <w:name w:val="FA0FD15A5C7B94498E69DCA2165A866F"/>
  </w:style>
  <w:style w:type="paragraph" w:customStyle="1" w:styleId="D63DACCECFB632498E08E058BEF06943">
    <w:name w:val="D63DACCECFB632498E08E058BEF06943"/>
  </w:style>
  <w:style w:type="paragraph" w:customStyle="1" w:styleId="38109681D5CA6A49AF0303436BDF1529">
    <w:name w:val="38109681D5CA6A49AF0303436BDF1529"/>
  </w:style>
  <w:style w:type="paragraph" w:customStyle="1" w:styleId="9571CA8C3224BB4F9B700586CB21EEC2">
    <w:name w:val="9571CA8C3224BB4F9B700586CB21EEC2"/>
  </w:style>
  <w:style w:type="paragraph" w:customStyle="1" w:styleId="826A9542CD6F044E97FD0F46738D3A7B">
    <w:name w:val="826A9542CD6F044E97FD0F46738D3A7B"/>
  </w:style>
  <w:style w:type="paragraph" w:customStyle="1" w:styleId="6A9E98D9C4010A4FBA09E7DF0DD8BA3C">
    <w:name w:val="6A9E98D9C4010A4FBA09E7DF0DD8BA3C"/>
  </w:style>
  <w:style w:type="paragraph" w:customStyle="1" w:styleId="0848FB20A1A040468FAE75D0FC051397">
    <w:name w:val="0848FB20A1A040468FAE75D0FC051397"/>
  </w:style>
  <w:style w:type="paragraph" w:customStyle="1" w:styleId="2F4122B1C157FD4A8EE0B19567075C23">
    <w:name w:val="2F4122B1C157FD4A8EE0B19567075C23"/>
  </w:style>
  <w:style w:type="paragraph" w:customStyle="1" w:styleId="147CEA8F8B165740A1D01E4CC6466DA5">
    <w:name w:val="147CEA8F8B165740A1D01E4CC6466DA5"/>
  </w:style>
  <w:style w:type="paragraph" w:customStyle="1" w:styleId="E7C78C13647104469CDA2C8DA5C44BC8">
    <w:name w:val="E7C78C13647104469CDA2C8DA5C44BC8"/>
  </w:style>
  <w:style w:type="paragraph" w:customStyle="1" w:styleId="BCCADCEA0D442347B2178587042B4ED4">
    <w:name w:val="BCCADCEA0D442347B2178587042B4ED4"/>
  </w:style>
  <w:style w:type="paragraph" w:customStyle="1" w:styleId="8427B8550EA2104CA5EE35734EB3F579">
    <w:name w:val="8427B8550EA2104CA5EE35734EB3F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0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Montpetit</dc:creator>
  <cp:keywords/>
  <dc:description/>
  <cp:lastModifiedBy>Julie Montpetit</cp:lastModifiedBy>
  <cp:revision>2</cp:revision>
  <dcterms:created xsi:type="dcterms:W3CDTF">2017-08-29T16:29:00Z</dcterms:created>
  <dcterms:modified xsi:type="dcterms:W3CDTF">2017-08-29T16:29:00Z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